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FiveM Roleplay Regels</w:t>
      </w:r>
    </w:p>
    <w:p>
      <w:r>
        <w:t>Regels opgesteld op: 31 maart 2025, 12:00 uur</w:t>
        <w:br/>
      </w:r>
    </w:p>
    <w:tbl>
      <w:tblPr>
        <w:tblW w:type="auto" w:w="0"/>
        <w:tblLayout w:type="autofit"/>
        <w:tblLook w:firstColumn="1" w:firstRow="1" w:lastColumn="0" w:lastRow="0" w:noHBand="0" w:noVBand="1" w:val="04A0"/>
      </w:tblPr>
      <w:tblGrid>
        <w:gridCol w:w="2880"/>
        <w:gridCol w:w="2880"/>
        <w:gridCol w:w="2880"/>
      </w:tblGrid>
      <w:tr>
        <w:tc>
          <w:tcPr>
            <w:tcW w:type="dxa" w:w="2880"/>
          </w:tcPr>
          <w:p>
            <w:r>
              <w:t>Categorie</w:t>
            </w:r>
          </w:p>
        </w:tc>
        <w:tc>
          <w:tcPr>
            <w:tcW w:type="dxa" w:w="2880"/>
          </w:tcPr>
          <w:p>
            <w:r>
              <w:t>Regels</w:t>
            </w:r>
          </w:p>
        </w:tc>
        <w:tc>
          <w:tcPr>
            <w:tcW w:type="dxa" w:w="2880"/>
          </w:tcPr>
          <w:p>
            <w:r>
              <w:t>Icoon</w:t>
            </w:r>
          </w:p>
        </w:tc>
      </w:tr>
      <w:tr>
        <w:tc>
          <w:tcPr>
            <w:tcW w:type="dxa" w:w="2880"/>
          </w:tcPr>
          <w:p>
            <w:r>
              <w:t>Algemene Regels</w:t>
            </w:r>
          </w:p>
        </w:tc>
        <w:tc>
          <w:tcPr>
            <w:tcW w:type="dxa" w:w="2880"/>
          </w:tcPr>
          <w:p>
            <w:r>
              <w:t>Respecteer alle spelers en staff.</w:t>
            </w:r>
          </w:p>
        </w:tc>
        <w:tc>
          <w:tcPr>
            <w:tcW w:type="dxa" w:w="2880"/>
          </w:tcPr>
          <w:p>
            <w:r>
              <w:t>⚖️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Geen discriminatie, racisme of haatdragend gedrag.</w:t>
            </w:r>
          </w:p>
        </w:tc>
        <w:tc>
          <w:tcPr>
            <w:tcW w:type="dxa" w:w="2880"/>
          </w:tcPr>
          <w:p>
            <w:r>
              <w:t>🚫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Geen VDM (Voertuig Doodslag) of RDM (Random Doodslag).</w:t>
            </w:r>
          </w:p>
        </w:tc>
        <w:tc>
          <w:tcPr>
            <w:tcW w:type="dxa" w:w="2880"/>
          </w:tcPr>
          <w:p>
            <w:r>
              <w:t>🚗💥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Geen exploit of gebruik van cheats.</w:t>
            </w:r>
          </w:p>
        </w:tc>
        <w:tc>
          <w:tcPr>
            <w:tcW w:type="dxa" w:w="2880"/>
          </w:tcPr>
          <w:p>
            <w:r>
              <w:t>🛑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Geen combat logging (de server verlaten tijdens een actie).</w:t>
            </w:r>
          </w:p>
        </w:tc>
        <w:tc>
          <w:tcPr>
            <w:tcW w:type="dxa" w:w="2880"/>
          </w:tcPr>
          <w:p>
            <w:r>
              <w:t>❌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Powergaming en Metagaming zijn verboden.</w:t>
            </w:r>
          </w:p>
        </w:tc>
        <w:tc>
          <w:tcPr>
            <w:tcW w:type="dxa" w:w="2880"/>
          </w:tcPr>
          <w:p>
            <w:r>
              <w:t>🎭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Rolspel wordt te allen tijde serieus genomen.</w:t>
            </w:r>
          </w:p>
        </w:tc>
        <w:tc>
          <w:tcPr>
            <w:tcW w:type="dxa" w:w="2880"/>
          </w:tcPr>
          <w:p>
            <w:r>
              <w:t>🎬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Geen spam, trolling of ongewenst gedrag in chat of voice.</w:t>
            </w:r>
          </w:p>
        </w:tc>
        <w:tc>
          <w:tcPr>
            <w:tcW w:type="dxa" w:w="2880"/>
          </w:tcPr>
          <w:p>
            <w:r>
              <w:t>🔇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Geen misbruik van bugs of glitches; meld deze direct aan staff.</w:t>
            </w:r>
          </w:p>
        </w:tc>
        <w:tc>
          <w:tcPr>
            <w:tcW w:type="dxa" w:w="2880"/>
          </w:tcPr>
          <w:p>
            <w:r>
              <w:t>🐞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Voicechanger mag alleen worden gebruikt als dit binnen RP logisch is.</w:t>
            </w:r>
          </w:p>
        </w:tc>
        <w:tc>
          <w:tcPr>
            <w:tcW w:type="dxa" w:w="2880"/>
          </w:tcPr>
          <w:p>
            <w:r>
              <w:t>🎙️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Geen misbruik maken van /me en /do commando’s om onrealistische voordelen te krijgen.</w:t>
            </w:r>
          </w:p>
        </w:tc>
        <w:tc>
          <w:tcPr>
            <w:tcW w:type="dxa" w:w="2880"/>
          </w:tcPr>
          <w:p>
            <w:r>
              <w:t>📜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Geen real-world trading van in-game geld, voertuigen of items.</w:t>
            </w:r>
          </w:p>
        </w:tc>
        <w:tc>
          <w:tcPr>
            <w:tcW w:type="dxa" w:w="2880"/>
          </w:tcPr>
          <w:p>
            <w:r>
              <w:t>💰🚫</w:t>
            </w:r>
          </w:p>
        </w:tc>
      </w:tr>
      <w:tr>
        <w:tc>
          <w:tcPr>
            <w:tcW w:type="dxa" w:w="2880"/>
          </w:tcPr>
          <w:p>
            <w:r>
              <w:t>Politie Regels</w:t>
            </w:r>
          </w:p>
        </w:tc>
        <w:tc>
          <w:tcPr>
            <w:tcW w:type="dxa" w:w="2880"/>
          </w:tcPr>
          <w:p>
            <w:r>
              <w:t>Politie dient altijd met bodycam te werken en bewijs te verzamelen.</w:t>
            </w:r>
          </w:p>
        </w:tc>
        <w:tc>
          <w:tcPr>
            <w:tcW w:type="dxa" w:w="2880"/>
          </w:tcPr>
          <w:p>
            <w:r>
              <w:t>📹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Korpsregels en protocollen dienen gevolgd te worden.</w:t>
            </w:r>
          </w:p>
        </w:tc>
        <w:tc>
          <w:tcPr>
            <w:tcW w:type="dxa" w:w="2880"/>
          </w:tcPr>
          <w:p>
            <w:r>
              <w:t>📖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Politie mag geen wapens misbruiken buiten dienst.</w:t>
            </w:r>
          </w:p>
        </w:tc>
        <w:tc>
          <w:tcPr>
            <w:tcW w:type="dxa" w:w="2880"/>
          </w:tcPr>
          <w:p>
            <w:r>
              <w:t>🔫🚫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Arrestaties moeten altijd onderbouwd worden met bewijs en correcte documentatie.</w:t>
            </w:r>
          </w:p>
        </w:tc>
        <w:tc>
          <w:tcPr>
            <w:tcW w:type="dxa" w:w="2880"/>
          </w:tcPr>
          <w:p>
            <w:r>
              <w:t>📝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Geen onnodig geweld gebruiken of verdachten martelen.</w:t>
            </w:r>
          </w:p>
        </w:tc>
        <w:tc>
          <w:tcPr>
            <w:tcW w:type="dxa" w:w="2880"/>
          </w:tcPr>
          <w:p>
            <w:r>
              <w:t>⚠️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Geen willekeurige verkeerscontroles zonder geldige reden.</w:t>
            </w:r>
          </w:p>
        </w:tc>
        <w:tc>
          <w:tcPr>
            <w:tcW w:type="dxa" w:w="2880"/>
          </w:tcPr>
          <w:p>
            <w:r>
              <w:t>🚔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Politie mag geen misbruik maken van bevoegdheden om onrealistische voordelen te krijgen.</w:t>
            </w:r>
          </w:p>
        </w:tc>
        <w:tc>
          <w:tcPr>
            <w:tcW w:type="dxa" w:w="2880"/>
          </w:tcPr>
          <w:p>
            <w:r>
              <w:t>🚨</w:t>
            </w:r>
          </w:p>
        </w:tc>
      </w:tr>
      <w:tr>
        <w:tc>
          <w:tcPr>
            <w:tcW w:type="dxa" w:w="2880"/>
          </w:tcPr>
          <w:p>
            <w:r>
              <w:t>Ambulance Regels</w:t>
            </w:r>
          </w:p>
        </w:tc>
        <w:tc>
          <w:tcPr>
            <w:tcW w:type="dxa" w:w="2880"/>
          </w:tcPr>
          <w:p>
            <w:r>
              <w:t>Medische medewerkers moeten altijd professioneel handelen en rolspel serieus nemen.</w:t>
            </w:r>
          </w:p>
        </w:tc>
        <w:tc>
          <w:tcPr>
            <w:tcW w:type="dxa" w:w="2880"/>
          </w:tcPr>
          <w:p>
            <w:r>
              <w:t>🏥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Levensreddende handelingen hebben prioriteit boven alle andere taken.</w:t>
            </w:r>
          </w:p>
        </w:tc>
        <w:tc>
          <w:tcPr>
            <w:tcW w:type="dxa" w:w="2880"/>
          </w:tcPr>
          <w:p>
            <w:r>
              <w:t>💉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Geen willekeurige reanimaties zonder RP-context.</w:t>
            </w:r>
          </w:p>
        </w:tc>
        <w:tc>
          <w:tcPr>
            <w:tcW w:type="dxa" w:w="2880"/>
          </w:tcPr>
          <w:p>
            <w:r>
              <w:t>🩺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Geen misbruik van medische voertuigen of sirenes.</w:t>
            </w:r>
          </w:p>
        </w:tc>
        <w:tc>
          <w:tcPr>
            <w:tcW w:type="dxa" w:w="2880"/>
          </w:tcPr>
          <w:p>
            <w:r>
              <w:t>🚑</w:t>
            </w:r>
          </w:p>
        </w:tc>
      </w:tr>
      <w:tr>
        <w:tc>
          <w:tcPr>
            <w:tcW w:type="dxa" w:w="2880"/>
          </w:tcPr>
          <w:p>
            <w:r>
              <w:t>ANWB Regels</w:t>
            </w:r>
          </w:p>
        </w:tc>
        <w:tc>
          <w:tcPr>
            <w:tcW w:type="dxa" w:w="2880"/>
          </w:tcPr>
          <w:p>
            <w:r>
              <w:t>ANWB-medewerkers moeten voertuigen correct en realistisch slepen en repareren.</w:t>
            </w:r>
          </w:p>
        </w:tc>
        <w:tc>
          <w:tcPr>
            <w:tcW w:type="dxa" w:w="2880"/>
          </w:tcPr>
          <w:p>
            <w:r>
              <w:t>🔧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Geen misbruik van ANWB-mogelijkheden voor persoonlijke voordelen of criminele doeleinden.</w:t>
            </w:r>
          </w:p>
        </w:tc>
        <w:tc>
          <w:tcPr>
            <w:tcW w:type="dxa" w:w="2880"/>
          </w:tcPr>
          <w:p>
            <w:r>
              <w:t>🚗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Prioriteit geven aan verkeersveiligheid en hulpverlening.</w:t>
            </w:r>
          </w:p>
        </w:tc>
        <w:tc>
          <w:tcPr>
            <w:tcW w:type="dxa" w:w="2880"/>
          </w:tcPr>
          <w:p>
            <w:r>
              <w:t>⚙️</w:t>
            </w:r>
          </w:p>
        </w:tc>
      </w:tr>
      <w:tr>
        <w:tc>
          <w:tcPr>
            <w:tcW w:type="dxa" w:w="2880"/>
          </w:tcPr>
          <w:p>
            <w:r>
              <w:t>Overige Jobs</w:t>
            </w:r>
          </w:p>
        </w:tc>
        <w:tc>
          <w:tcPr>
            <w:tcW w:type="dxa" w:w="2880"/>
          </w:tcPr>
          <w:p>
            <w:r>
              <w:t>Alle banen moeten serieus worden uitgevoerd met realistische RP-standaarden.</w:t>
            </w:r>
          </w:p>
        </w:tc>
        <w:tc>
          <w:tcPr>
            <w:tcW w:type="dxa" w:w="2880"/>
          </w:tcPr>
          <w:p>
            <w:r>
              <w:t>🏢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Misbruik van job-specifieke middelen is niet toegestaan.</w:t>
            </w:r>
          </w:p>
        </w:tc>
        <w:tc>
          <w:tcPr>
            <w:tcW w:type="dxa" w:w="2880"/>
          </w:tcPr>
          <w:p>
            <w:r>
              <w:t>⛔</w:t>
            </w:r>
          </w:p>
        </w:tc>
      </w:tr>
      <w:tr>
        <w:tc>
          <w:tcPr>
            <w:tcW w:type="dxa" w:w="2880"/>
          </w:tcPr>
          <w:p>
            <w:r>
              <w:t>Criminele RP Regels</w:t>
            </w:r>
          </w:p>
        </w:tc>
        <w:tc>
          <w:tcPr>
            <w:tcW w:type="dxa" w:w="2880"/>
          </w:tcPr>
          <w:p>
            <w:r>
              <w:t>Criminele activiteiten moeten realistisch worden uitgevoerd en onderbouwd met RP.</w:t>
            </w:r>
          </w:p>
        </w:tc>
        <w:tc>
          <w:tcPr>
            <w:tcW w:type="dxa" w:w="2880"/>
          </w:tcPr>
          <w:p>
            <w:r>
              <w:t>💀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Kidnappings moeten goed doordacht zijn en mogen niet random worden uitgevoerd.</w:t>
            </w:r>
          </w:p>
        </w:tc>
        <w:tc>
          <w:tcPr>
            <w:tcW w:type="dxa" w:w="2880"/>
          </w:tcPr>
          <w:p>
            <w:r>
              <w:t>🏴‍☠️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Bankovervallen en andere grote misdaden moeten goed voorbereid worden en mogen niet herhaaldelijk worden uitgevoerd.</w:t>
            </w:r>
          </w:p>
        </w:tc>
        <w:tc>
          <w:tcPr>
            <w:tcW w:type="dxa" w:w="2880"/>
          </w:tcPr>
          <w:p>
            <w:r>
              <w:t>🏦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Geen overmatige moorden zonder realistische motivatie (geen deathmatch gedrag).</w:t>
            </w:r>
          </w:p>
        </w:tc>
        <w:tc>
          <w:tcPr>
            <w:tcW w:type="dxa" w:w="2880"/>
          </w:tcPr>
          <w:p>
            <w:r>
              <w:t>🔫</w:t>
            </w:r>
          </w:p>
        </w:tc>
      </w:tr>
      <w:tr>
        <w:tc>
          <w:tcPr>
            <w:tcW w:type="dxa" w:w="2880"/>
          </w:tcPr>
          <w:p>
            <w:r>
              <w:t>Doodgaan Regels</w:t>
            </w:r>
          </w:p>
        </w:tc>
        <w:tc>
          <w:tcPr>
            <w:tcW w:type="dxa" w:w="2880"/>
          </w:tcPr>
          <w:p>
            <w:r>
              <w:t>Bij doodgaan verlies je alle herinneringen aan het incident.</w:t>
            </w:r>
          </w:p>
        </w:tc>
        <w:tc>
          <w:tcPr>
            <w:tcW w:type="dxa" w:w="2880"/>
          </w:tcPr>
          <w:p>
            <w:r>
              <w:t>☠️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Geen wraakacties na respawnen of met een ander personage.</w:t>
            </w:r>
          </w:p>
        </w:tc>
        <w:tc>
          <w:tcPr>
            <w:tcW w:type="dxa" w:w="2880"/>
          </w:tcPr>
          <w:p>
            <w:r>
              <w:t>⏳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Bij een ziekenhuisbehandeling mag je IC niet direct teruggaan naar de locatie van overlijden.</w:t>
            </w:r>
          </w:p>
        </w:tc>
        <w:tc>
          <w:tcPr>
            <w:tcW w:type="dxa" w:w="2880"/>
          </w:tcPr>
          <w:p>
            <w:r>
              <w:t>🏥</w:t>
            </w:r>
          </w:p>
        </w:tc>
      </w:tr>
      <w:tr>
        <w:tc>
          <w:tcPr>
            <w:tcW w:type="dxa" w:w="2880"/>
          </w:tcPr>
          <w:p>
            <w:r>
              <w:t>Bugs en Overtredingen</w:t>
            </w:r>
          </w:p>
        </w:tc>
        <w:tc>
          <w:tcPr>
            <w:tcW w:type="dxa" w:w="2880"/>
          </w:tcPr>
          <w:p>
            <w:r>
              <w:t>Bugs en glitches moeten direct gemeld worden aan staff.</w:t>
            </w:r>
          </w:p>
        </w:tc>
        <w:tc>
          <w:tcPr>
            <w:tcW w:type="dxa" w:w="2880"/>
          </w:tcPr>
          <w:p>
            <w:r>
              <w:t>🐛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Het misbruiken van een bug of exploit kan leiden tot een ban.</w:t>
            </w:r>
          </w:p>
        </w:tc>
        <w:tc>
          <w:tcPr>
            <w:tcW w:type="dxa" w:w="2880"/>
          </w:tcPr>
          <w:p>
            <w:r>
              <w:t>🚨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Overtredingen van de regels kunnen bestraft worden met een waarschuwing, kick of ban afhankelijk van de ernst.</w:t>
            </w:r>
          </w:p>
        </w:tc>
        <w:tc>
          <w:tcPr>
            <w:tcW w:type="dxa" w:w="2880"/>
          </w:tcPr>
          <w:p>
            <w:r>
              <w:t>⚠️</w:t>
            </w:r>
          </w:p>
        </w:tc>
      </w:tr>
      <w:tr>
        <w:tc>
          <w:tcPr>
            <w:tcW w:type="dxa" w:w="2880"/>
          </w:tcPr>
          <w:p>
            <w:r/>
          </w:p>
        </w:tc>
        <w:tc>
          <w:tcPr>
            <w:tcW w:type="dxa" w:w="2880"/>
          </w:tcPr>
          <w:p>
            <w:r>
              <w:t>Contacteer ons via e-mail: yurkyrp@yurky.nl of maak een ticket aan via Discord: https://discord.gg/8nthQzeF</w:t>
            </w:r>
          </w:p>
        </w:tc>
        <w:tc>
          <w:tcPr>
            <w:tcW w:type="dxa" w:w="2880"/>
          </w:tcPr>
          <w:p>
            <w:r>
              <w:t>📧</w:t>
            </w:r>
          </w:p>
        </w:tc>
      </w:tr>
    </w:tbl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