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Complete Straf- en Boetelijst voor FiveM RP</w:t>
      </w:r>
    </w:p>
    <w:p>
      <w:r>
        <w:t>Deze lijst bevat verkeersovertredingen, geweldsmisdrijven, financiële misdrijven, drugsdelicten en overige misdrijven. Boetes, celstraffen en bijkomende maatregelen worden hier weergegeven.</w:t>
      </w:r>
    </w:p>
    <w:p>
      <w:pPr>
        <w:pStyle w:val="Heading2"/>
      </w:pPr>
      <w:r>
        <w:t>🚗 Verkeersovertredingen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⚖️ Overtreding</w:t>
            </w:r>
          </w:p>
        </w:tc>
        <w:tc>
          <w:tcPr>
            <w:tcW w:type="dxa" w:w="1728"/>
          </w:tcPr>
          <w:p>
            <w:r>
              <w:t>💰 Boete</w:t>
            </w:r>
          </w:p>
        </w:tc>
        <w:tc>
          <w:tcPr>
            <w:tcW w:type="dxa" w:w="1728"/>
          </w:tcPr>
          <w:p>
            <w:r>
              <w:t>⏳ Celstraf</w:t>
            </w:r>
          </w:p>
        </w:tc>
        <w:tc>
          <w:tcPr>
            <w:tcW w:type="dxa" w:w="1728"/>
          </w:tcPr>
          <w:p>
            <w:r>
              <w:t>🚔 Strafpunten</w:t>
            </w:r>
          </w:p>
        </w:tc>
        <w:tc>
          <w:tcPr>
            <w:tcW w:type="dxa" w:w="1728"/>
          </w:tcPr>
          <w:p>
            <w:r>
              <w:t>📜 Extra Opmerkingen</w:t>
            </w:r>
          </w:p>
        </w:tc>
      </w:tr>
      <w:tr>
        <w:tc>
          <w:tcPr>
            <w:tcW w:type="dxa" w:w="1728"/>
          </w:tcPr>
          <w:p>
            <w:r>
              <w:t>Snelheidsoverschrijding (+20 km/u)</w:t>
            </w:r>
          </w:p>
        </w:tc>
        <w:tc>
          <w:tcPr>
            <w:tcW w:type="dxa" w:w="1728"/>
          </w:tcPr>
          <w:p>
            <w:r>
              <w:t>€500</w:t>
            </w:r>
          </w:p>
        </w:tc>
        <w:tc>
          <w:tcPr>
            <w:tcW w:type="dxa" w:w="1728"/>
          </w:tcPr>
          <w:p>
            <w:r>
              <w:t>❌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Eerste keer waarschuwing</w:t>
            </w:r>
          </w:p>
        </w:tc>
      </w:tr>
      <w:tr>
        <w:tc>
          <w:tcPr>
            <w:tcW w:type="dxa" w:w="1728"/>
          </w:tcPr>
          <w:p>
            <w:r>
              <w:t>Snelheidsoverschrijding (+50 km/u)</w:t>
            </w:r>
          </w:p>
        </w:tc>
        <w:tc>
          <w:tcPr>
            <w:tcW w:type="dxa" w:w="1728"/>
          </w:tcPr>
          <w:p>
            <w:r>
              <w:t>€1.500</w:t>
            </w:r>
          </w:p>
        </w:tc>
        <w:tc>
          <w:tcPr>
            <w:tcW w:type="dxa" w:w="1728"/>
          </w:tcPr>
          <w:p>
            <w:r>
              <w:t>10 min</w:t>
            </w:r>
          </w:p>
        </w:tc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Mogelijk rijbewijs ingetrokken</w:t>
            </w:r>
          </w:p>
        </w:tc>
      </w:tr>
      <w:tr>
        <w:tc>
          <w:tcPr>
            <w:tcW w:type="dxa" w:w="1728"/>
          </w:tcPr>
          <w:p>
            <w:r>
              <w:t>Rijden zonder rijbewijs</w:t>
            </w:r>
          </w:p>
        </w:tc>
        <w:tc>
          <w:tcPr>
            <w:tcW w:type="dxa" w:w="1728"/>
          </w:tcPr>
          <w:p>
            <w:r>
              <w:t>€1.500</w:t>
            </w:r>
          </w:p>
        </w:tc>
        <w:tc>
          <w:tcPr>
            <w:tcW w:type="dxa" w:w="1728"/>
          </w:tcPr>
          <w:p>
            <w:r>
              <w:t>10 min</w:t>
            </w:r>
          </w:p>
        </w:tc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Rijbewijs kan worden ingenomen</w:t>
            </w:r>
          </w:p>
        </w:tc>
      </w:tr>
      <w:tr>
        <w:tc>
          <w:tcPr>
            <w:tcW w:type="dxa" w:w="1728"/>
          </w:tcPr>
          <w:p>
            <w:r>
              <w:t>Door rood licht rijden</w:t>
            </w:r>
          </w:p>
        </w:tc>
        <w:tc>
          <w:tcPr>
            <w:tcW w:type="dxa" w:w="1728"/>
          </w:tcPr>
          <w:p>
            <w:r>
              <w:t>€750</w:t>
            </w:r>
          </w:p>
        </w:tc>
        <w:tc>
          <w:tcPr>
            <w:tcW w:type="dxa" w:w="1728"/>
          </w:tcPr>
          <w:p>
            <w:r>
              <w:t>❌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Mogelijk rijbewijs intrekken bij herhaling</w:t>
            </w:r>
          </w:p>
        </w:tc>
      </w:tr>
      <w:tr>
        <w:tc>
          <w:tcPr>
            <w:tcW w:type="dxa" w:w="1728"/>
          </w:tcPr>
          <w:p>
            <w:r>
              <w:t>Spookrijden</w:t>
            </w:r>
          </w:p>
        </w:tc>
        <w:tc>
          <w:tcPr>
            <w:tcW w:type="dxa" w:w="1728"/>
          </w:tcPr>
          <w:p>
            <w:r>
              <w:t>€2.000</w:t>
            </w:r>
          </w:p>
        </w:tc>
        <w:tc>
          <w:tcPr>
            <w:tcW w:type="dxa" w:w="1728"/>
          </w:tcPr>
          <w:p>
            <w:r>
              <w:t>15 min</w:t>
            </w:r>
          </w:p>
        </w:tc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Mogelijk voertuig in beslag genomen</w:t>
            </w:r>
          </w:p>
        </w:tc>
      </w:tr>
      <w:tr>
        <w:tc>
          <w:tcPr>
            <w:tcW w:type="dxa" w:w="1728"/>
          </w:tcPr>
          <w:p>
            <w:r>
              <w:t>Vluchten voor de politie</w:t>
            </w:r>
          </w:p>
        </w:tc>
        <w:tc>
          <w:tcPr>
            <w:tcW w:type="dxa" w:w="1728"/>
          </w:tcPr>
          <w:p>
            <w:r>
              <w:t>€5.000</w:t>
            </w:r>
          </w:p>
        </w:tc>
        <w:tc>
          <w:tcPr>
            <w:tcW w:type="dxa" w:w="1728"/>
          </w:tcPr>
          <w:p>
            <w:r>
              <w:t>20 min</w:t>
            </w:r>
          </w:p>
        </w:tc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Voertuig kan in beslag genomen worden</w:t>
            </w:r>
          </w:p>
        </w:tc>
      </w:tr>
    </w:tbl>
    <w:p>
      <w:pPr>
        <w:pStyle w:val="Heading2"/>
      </w:pPr>
      <w:r>
        <w:t>🔫 Geweldsmisdrijven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⚖️ Overtreding</w:t>
            </w:r>
          </w:p>
        </w:tc>
        <w:tc>
          <w:tcPr>
            <w:tcW w:type="dxa" w:w="1728"/>
          </w:tcPr>
          <w:p>
            <w:r>
              <w:t>💰 Boete</w:t>
            </w:r>
          </w:p>
        </w:tc>
        <w:tc>
          <w:tcPr>
            <w:tcW w:type="dxa" w:w="1728"/>
          </w:tcPr>
          <w:p>
            <w:r>
              <w:t>⏳ Celstraf</w:t>
            </w:r>
          </w:p>
        </w:tc>
        <w:tc>
          <w:tcPr>
            <w:tcW w:type="dxa" w:w="1728"/>
          </w:tcPr>
          <w:p>
            <w:r>
              <w:t>🚔 Strafpunten</w:t>
            </w:r>
          </w:p>
        </w:tc>
        <w:tc>
          <w:tcPr>
            <w:tcW w:type="dxa" w:w="1728"/>
          </w:tcPr>
          <w:p>
            <w:r>
              <w:t>📜 Extra Opmerkingen</w:t>
            </w:r>
          </w:p>
        </w:tc>
      </w:tr>
      <w:tr>
        <w:tc>
          <w:tcPr>
            <w:tcW w:type="dxa" w:w="1728"/>
          </w:tcPr>
          <w:p>
            <w:r>
              <w:t>Illegaal wapenbezit</w:t>
            </w:r>
          </w:p>
        </w:tc>
        <w:tc>
          <w:tcPr>
            <w:tcW w:type="dxa" w:w="1728"/>
          </w:tcPr>
          <w:p>
            <w:r>
              <w:t>€10.000</w:t>
            </w:r>
          </w:p>
        </w:tc>
        <w:tc>
          <w:tcPr>
            <w:tcW w:type="dxa" w:w="1728"/>
          </w:tcPr>
          <w:p>
            <w:r>
              <w:t>30 min</w:t>
            </w:r>
          </w:p>
        </w:tc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Wapen wordt in beslag genomen</w:t>
            </w:r>
          </w:p>
        </w:tc>
      </w:tr>
      <w:tr>
        <w:tc>
          <w:tcPr>
            <w:tcW w:type="dxa" w:w="1728"/>
          </w:tcPr>
          <w:p>
            <w:r>
              <w:t>Openbare vechtpartij</w:t>
            </w:r>
          </w:p>
        </w:tc>
        <w:tc>
          <w:tcPr>
            <w:tcW w:type="dxa" w:w="1728"/>
          </w:tcPr>
          <w:p>
            <w:r>
              <w:t>€2.000</w:t>
            </w:r>
          </w:p>
        </w:tc>
        <w:tc>
          <w:tcPr>
            <w:tcW w:type="dxa" w:w="1728"/>
          </w:tcPr>
          <w:p>
            <w:r>
              <w:t>10 min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Mogelijke taakstraf</w:t>
            </w:r>
          </w:p>
        </w:tc>
      </w:tr>
      <w:tr>
        <w:tc>
          <w:tcPr>
            <w:tcW w:type="dxa" w:w="1728"/>
          </w:tcPr>
          <w:p>
            <w:r>
              <w:t>Bedreiging met een wapen</w:t>
            </w:r>
          </w:p>
        </w:tc>
        <w:tc>
          <w:tcPr>
            <w:tcW w:type="dxa" w:w="1728"/>
          </w:tcPr>
          <w:p>
            <w:r>
              <w:t>€5.000</w:t>
            </w:r>
          </w:p>
        </w:tc>
        <w:tc>
          <w:tcPr>
            <w:tcW w:type="dxa" w:w="1728"/>
          </w:tcPr>
          <w:p>
            <w:r>
              <w:t>20 min</w:t>
            </w:r>
          </w:p>
        </w:tc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Mogelijke extra sancties</w:t>
            </w:r>
          </w:p>
        </w:tc>
      </w:tr>
      <w:tr>
        <w:tc>
          <w:tcPr>
            <w:tcW w:type="dxa" w:w="1728"/>
          </w:tcPr>
          <w:p>
            <w:r>
              <w:t>Aanslag op agent</w:t>
            </w:r>
          </w:p>
        </w:tc>
        <w:tc>
          <w:tcPr>
            <w:tcW w:type="dxa" w:w="1728"/>
          </w:tcPr>
          <w:p>
            <w:r>
              <w:t>€20.000</w:t>
            </w:r>
          </w:p>
        </w:tc>
        <w:tc>
          <w:tcPr>
            <w:tcW w:type="dxa" w:w="1728"/>
          </w:tcPr>
          <w:p>
            <w:r>
              <w:t>45 min</w:t>
            </w:r>
          </w:p>
        </w:tc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Mogelijke levenslange opsluiting bij herhaling</w:t>
            </w:r>
          </w:p>
        </w:tc>
      </w:tr>
    </w:tbl>
    <w:p>
      <w:pPr>
        <w:pStyle w:val="Heading2"/>
      </w:pPr>
      <w:r>
        <w:t>💰 Financiële misdrijven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⚖️ Overtreding</w:t>
            </w:r>
          </w:p>
        </w:tc>
        <w:tc>
          <w:tcPr>
            <w:tcW w:type="dxa" w:w="1728"/>
          </w:tcPr>
          <w:p>
            <w:r>
              <w:t>💰 Boete</w:t>
            </w:r>
          </w:p>
        </w:tc>
        <w:tc>
          <w:tcPr>
            <w:tcW w:type="dxa" w:w="1728"/>
          </w:tcPr>
          <w:p>
            <w:r>
              <w:t>⏳ Celstraf</w:t>
            </w:r>
          </w:p>
        </w:tc>
        <w:tc>
          <w:tcPr>
            <w:tcW w:type="dxa" w:w="1728"/>
          </w:tcPr>
          <w:p>
            <w:r>
              <w:t>🚔 Strafpunten</w:t>
            </w:r>
          </w:p>
        </w:tc>
        <w:tc>
          <w:tcPr>
            <w:tcW w:type="dxa" w:w="1728"/>
          </w:tcPr>
          <w:p>
            <w:r>
              <w:t>📜 Extra Opmerkingen</w:t>
            </w:r>
          </w:p>
        </w:tc>
      </w:tr>
      <w:tr>
        <w:tc>
          <w:tcPr>
            <w:tcW w:type="dxa" w:w="1728"/>
          </w:tcPr>
          <w:p>
            <w:r>
              <w:t>Fraude</w:t>
            </w:r>
          </w:p>
        </w:tc>
        <w:tc>
          <w:tcPr>
            <w:tcW w:type="dxa" w:w="1728"/>
          </w:tcPr>
          <w:p>
            <w:r>
              <w:t>€10.000</w:t>
            </w:r>
          </w:p>
        </w:tc>
        <w:tc>
          <w:tcPr>
            <w:tcW w:type="dxa" w:w="1728"/>
          </w:tcPr>
          <w:p>
            <w:r>
              <w:t>30 min</w:t>
            </w:r>
          </w:p>
        </w:tc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Mogelijke bankblokkade</w:t>
            </w:r>
          </w:p>
        </w:tc>
      </w:tr>
      <w:tr>
        <w:tc>
          <w:tcPr>
            <w:tcW w:type="dxa" w:w="1728"/>
          </w:tcPr>
          <w:p>
            <w:r>
              <w:t>Witwassen van geld</w:t>
            </w:r>
          </w:p>
        </w:tc>
        <w:tc>
          <w:tcPr>
            <w:tcW w:type="dxa" w:w="1728"/>
          </w:tcPr>
          <w:p>
            <w:r>
              <w:t>€15.000</w:t>
            </w:r>
          </w:p>
        </w:tc>
        <w:tc>
          <w:tcPr>
            <w:tcW w:type="dxa" w:w="1728"/>
          </w:tcPr>
          <w:p>
            <w:r>
              <w:t>45 min</w:t>
            </w:r>
          </w:p>
        </w:tc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Illegale inkomsten worden in beslag genomen</w:t>
            </w:r>
          </w:p>
        </w:tc>
      </w:tr>
      <w:tr>
        <w:tc>
          <w:tcPr>
            <w:tcW w:type="dxa" w:w="1728"/>
          </w:tcPr>
          <w:p>
            <w:r>
              <w:t>Oplichting</w:t>
            </w:r>
          </w:p>
        </w:tc>
        <w:tc>
          <w:tcPr>
            <w:tcW w:type="dxa" w:w="1728"/>
          </w:tcPr>
          <w:p>
            <w:r>
              <w:t>€7.500</w:t>
            </w:r>
          </w:p>
        </w:tc>
        <w:tc>
          <w:tcPr>
            <w:tcW w:type="dxa" w:w="1728"/>
          </w:tcPr>
          <w:p>
            <w:r>
              <w:t>25 min</w:t>
            </w:r>
          </w:p>
        </w:tc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Mogelijke permanente blacklist bij bedrijven</w:t>
            </w:r>
          </w:p>
        </w:tc>
      </w:tr>
    </w:tbl>
    <w:p>
      <w:pPr>
        <w:pStyle w:val="Heading2"/>
      </w:pPr>
      <w:r>
        <w:t>🚔 Extra Regels en Gevolgen</w:t>
      </w:r>
    </w:p>
    <w:p>
      <w:r>
        <w:t>1️⃣ Strafpunten en Rijbewijs</w:t>
        <w:br/>
        <w:t>- 3 punten = Tijdelijke intrekking rijbewijs</w:t>
        <w:br/>
        <w:t>- 5 punten = Definitieve intrekking rijbewijs</w:t>
      </w:r>
    </w:p>
    <w:p>
      <w:r>
        <w:t>2️⃣ Celstraffen</w:t>
        <w:br/>
        <w:t>- Minder dan 20 min: Kan worden omgezet in taakstraf</w:t>
        <w:br/>
        <w:t>- Meer dan 60 min: Kans op boetevermindering bij goed gedrag</w:t>
      </w:r>
    </w:p>
    <w:p>
      <w:r>
        <w:t>3️⃣ Voertuig Inbeslagname</w:t>
        <w:br/>
        <w:t>- Wordt uitgevoerd bij vluchtmisdrijf, straatraces en zware misdrijven</w:t>
        <w:br/>
        <w:t>- Kosten voor teruggave: €2.500 - €10.000</w:t>
      </w:r>
    </w:p>
    <w:p>
      <w:r>
        <w:t>4️⃣ Speciale Rollenspecifieke Boetes</w:t>
        <w:br/>
        <w:t>- Overheidspersoneel (politie, EMS, rechters) krijgen dubbele boetes bij misdrijven</w:t>
        <w:br/>
        <w:t>- Bendes en criminelen kunnen zwaardere straffen krijgen bij herhaling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